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513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</w:rPr>
        <w:t>Навруза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Давлатовича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05.12.2024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0912065740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12.09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сайта ГИС ГМП 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Навруза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Давлатовича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0412365400285005132520124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